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5F7C" w14:textId="77777777" w:rsidR="007E7595" w:rsidRPr="000C75BD" w:rsidRDefault="007E7595" w:rsidP="007E7595">
      <w:pPr>
        <w:pStyle w:val="ac"/>
        <w:rPr>
          <w:rFonts w:ascii="Sylfaen" w:hAnsi="Sylfaen" w:cs="Arial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ԷՍՊԵՍ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ԷԼ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ԿԱ</w:t>
      </w:r>
      <w:r w:rsidRPr="000C75BD">
        <w:rPr>
          <w:rFonts w:ascii="Sylfaen" w:hAnsi="Sylfaen" w:cs="Arial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ԷՆՊԵՍ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ԷԼ</w:t>
      </w:r>
      <w:r w:rsidRPr="000C75BD">
        <w:rPr>
          <w:rFonts w:ascii="Sylfaen" w:hAnsi="Sylfaen" w:cs="Arial"/>
          <w:b/>
          <w:lang w:val="hy-AM"/>
        </w:rPr>
        <w:t xml:space="preserve">...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44B0BB7D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</w:p>
    <w:p w14:paraId="1303C27C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</w:p>
    <w:p w14:paraId="1248D9D4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դերվիշի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կերպով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հանկարծ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գոքում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շոյում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FD95822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կոպեկ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արժի։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ունենայի</w:t>
      </w:r>
      <w:r w:rsidRPr="000C75BD">
        <w:rPr>
          <w:rFonts w:ascii="Sylfaen" w:hAnsi="Sylfaen" w:cs="Tahoma"/>
          <w:lang w:val="hy-AM"/>
        </w:rPr>
        <w:t>։</w:t>
      </w:r>
    </w:p>
    <w:p w14:paraId="2016DA15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մասին</w:t>
      </w:r>
      <w:r w:rsidRPr="000C75BD">
        <w:rPr>
          <w:rFonts w:ascii="Sylfaen" w:hAnsi="Sylfaen" w:cs="Tahoma"/>
          <w:lang w:val="hy-AM"/>
        </w:rPr>
        <w:t>։</w:t>
      </w:r>
    </w:p>
    <w:p w14:paraId="27B92748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պատասխանեց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Մարթիցն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մարթին</w:t>
      </w:r>
      <w:r w:rsidRPr="000C75BD">
        <w:rPr>
          <w:rFonts w:ascii="Sylfaen" w:hAnsi="Sylfaen" w:cs="Tahoma"/>
          <w:lang w:val="hy-AM"/>
        </w:rPr>
        <w:t>։</w:t>
      </w:r>
    </w:p>
    <w:p w14:paraId="0524ABDC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հակառակ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կնոջիցն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կաթնակեր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հարգում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սիրում</w:t>
      </w:r>
      <w:r w:rsidRPr="000C75BD">
        <w:rPr>
          <w:rFonts w:ascii="Sylfaen" w:hAnsi="Sylfaen" w:cs="Tahoma"/>
          <w:lang w:val="hy-AM"/>
        </w:rPr>
        <w:t>։</w:t>
      </w:r>
    </w:p>
    <w:p w14:paraId="6AE1BAF6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բռնեցին</w:t>
      </w:r>
      <w:r w:rsidRPr="000C75BD">
        <w:rPr>
          <w:rFonts w:ascii="Sylfaen" w:hAnsi="Sylfaen" w:cs="Tahoma"/>
          <w:lang w:val="hy-AM"/>
        </w:rPr>
        <w:t>։</w:t>
      </w:r>
    </w:p>
    <w:p w14:paraId="70CE575D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Սիմոն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այսինչ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թաքուհի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ախկատ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Tahoma"/>
          <w:lang w:val="hy-AM"/>
        </w:rPr>
        <w:t>։</w:t>
      </w:r>
    </w:p>
    <w:p w14:paraId="36FA8F7C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Թաքուհու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Սիմոնի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Tahoma"/>
          <w:lang w:val="hy-AM"/>
        </w:rPr>
        <w:t>։</w:t>
      </w:r>
    </w:p>
    <w:p w14:paraId="455F55E6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Սիմոնը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կարթաց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պատասխանը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թաքուհի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սիրիլ՝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սիրուհուն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ամբողջ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Tahoma"/>
          <w:lang w:val="hy-AM"/>
        </w:rPr>
        <w:t>։</w:t>
      </w:r>
    </w:p>
    <w:p w14:paraId="756F27D3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պատասխանը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թաքուհուն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թաքուհին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Աստղի՛կ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հավանել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թաքուհի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ծառաներն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ղուլլուղ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</w:t>
      </w:r>
      <w:r w:rsidRPr="000C75BD">
        <w:rPr>
          <w:rFonts w:ascii="Sylfaen" w:hAnsi="Sylfaen" w:cs="Tahoma"/>
          <w:lang w:val="hy-AM"/>
        </w:rPr>
        <w:t>։</w:t>
      </w:r>
    </w:p>
    <w:p w14:paraId="4457D099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պատասխանեց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Այսինչ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այսինչ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կտանես</w:t>
      </w:r>
      <w:r w:rsidRPr="000C75BD">
        <w:rPr>
          <w:rFonts w:ascii="Sylfaen" w:hAnsi="Sylfaen" w:cs="Tahoma"/>
          <w:lang w:val="hy-AM"/>
        </w:rPr>
        <w:t>։</w:t>
      </w:r>
    </w:p>
    <w:p w14:paraId="77EA5CAA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պատվով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</w:t>
      </w:r>
      <w:r w:rsidRPr="000C75BD">
        <w:rPr>
          <w:rFonts w:ascii="Sylfaen" w:hAnsi="Sylfaen" w:cs="Tahoma"/>
          <w:lang w:val="hy-AM"/>
        </w:rPr>
        <w:t>։</w:t>
      </w:r>
    </w:p>
    <w:p w14:paraId="74F1D2DA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պատասխանը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խղճաց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երիտասարդութենին</w:t>
      </w:r>
      <w:r w:rsidRPr="000C75BD">
        <w:rPr>
          <w:rFonts w:ascii="Sylfaen" w:hAnsi="Sylfaen" w:cs="Tahoma"/>
          <w:lang w:val="hy-AM"/>
        </w:rPr>
        <w:t>։</w:t>
      </w:r>
    </w:p>
    <w:p w14:paraId="7C32E104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Տղերք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հասեք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փաթերակ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մուխաննաթ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այսուհետև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կնոջ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կնոջ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սերին</w:t>
      </w:r>
      <w:r w:rsidRPr="000C75BD">
        <w:rPr>
          <w:rFonts w:ascii="Sylfaen" w:hAnsi="Sylfaen" w:cs="Tahoma"/>
          <w:lang w:val="hy-AM"/>
        </w:rPr>
        <w:t>։</w:t>
      </w:r>
    </w:p>
    <w:p w14:paraId="46EF3EFA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Ղրգած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>:</w:t>
      </w:r>
    </w:p>
    <w:p w14:paraId="634FE5A5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ազատեցին</w:t>
      </w:r>
      <w:r w:rsidRPr="000C75BD">
        <w:rPr>
          <w:rFonts w:ascii="Sylfaen" w:hAnsi="Sylfaen" w:cs="Tahoma"/>
          <w:lang w:val="hy-AM"/>
        </w:rPr>
        <w:t>։</w:t>
      </w:r>
    </w:p>
    <w:p w14:paraId="0B29C934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Կնոջն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մուխաննաթ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կնանիքը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կնանիքն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խելքներուն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5D1896B2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Հրամայեց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վեզրին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ամբողչ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էգեղենը՝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կտրվի</w:t>
      </w:r>
      <w:r w:rsidRPr="000C75BD">
        <w:rPr>
          <w:rFonts w:ascii="Sylfaen" w:hAnsi="Sylfaen" w:cs="Tahoma"/>
          <w:lang w:val="hy-AM"/>
        </w:rPr>
        <w:t>։</w:t>
      </w:r>
    </w:p>
    <w:p w14:paraId="135A1D75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հրամայեց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ֆայտոն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հեռացավ</w:t>
      </w:r>
      <w:r w:rsidRPr="000C75BD">
        <w:rPr>
          <w:rFonts w:ascii="Sylfaen" w:hAnsi="Sylfaen" w:cs="Tahoma"/>
          <w:lang w:val="hy-AM"/>
        </w:rPr>
        <w:t>։</w:t>
      </w:r>
    </w:p>
    <w:p w14:paraId="0328CF79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Վեզիրն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անփորձ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երիտասարդ։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վեզիրն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ուժեղ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փահլեվան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կուրացած</w:t>
      </w:r>
      <w:r w:rsidRPr="000C75BD">
        <w:rPr>
          <w:rFonts w:ascii="Sylfaen" w:hAnsi="Sylfaen" w:cs="Tahoma"/>
          <w:lang w:val="hy-AM"/>
        </w:rPr>
        <w:t>։</w:t>
      </w:r>
    </w:p>
    <w:p w14:paraId="4FAC10C0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հայրը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70B6DA5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մինչև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էիր</w:t>
      </w:r>
      <w:r w:rsidRPr="000C75BD">
        <w:rPr>
          <w:rFonts w:ascii="Sylfaen" w:hAnsi="Sylfaen" w:cs="Tahoma"/>
          <w:lang w:val="hy-AM"/>
        </w:rPr>
        <w:t>։</w:t>
      </w:r>
    </w:p>
    <w:p w14:paraId="2C7A1FE5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հայր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>...</w:t>
      </w:r>
    </w:p>
    <w:p w14:paraId="64265C92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պատահել</w:t>
      </w:r>
      <w:r w:rsidRPr="000C75BD">
        <w:rPr>
          <w:rFonts w:ascii="Sylfaen" w:hAnsi="Sylfaen" w:cs="Tahoma"/>
          <w:lang w:val="hy-AM"/>
        </w:rPr>
        <w:t>։</w:t>
      </w:r>
    </w:p>
    <w:p w14:paraId="2EBA38B6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Չգիտե՛մ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>, —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ֆայտոն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քաղաքից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չպիտի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լսվիլ</w:t>
      </w:r>
      <w:r w:rsidRPr="000C75BD">
        <w:rPr>
          <w:rFonts w:ascii="Sylfaen" w:hAnsi="Sylfaen" w:cs="Tahoma"/>
          <w:lang w:val="hy-AM"/>
        </w:rPr>
        <w:t>։</w:t>
      </w:r>
    </w:p>
    <w:p w14:paraId="391E78A2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պատասխան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չկպչես</w:t>
      </w:r>
      <w:r w:rsidRPr="000C75BD">
        <w:rPr>
          <w:rFonts w:ascii="Sylfaen" w:hAnsi="Sylfaen" w:cs="Tahoma"/>
          <w:lang w:val="hy-AM"/>
        </w:rPr>
        <w:t>։</w:t>
      </w:r>
    </w:p>
    <w:p w14:paraId="6106A283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շարունակում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ջղայնութինը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 w:cs="Arial"/>
          <w:lang w:val="hy-AM"/>
        </w:rPr>
        <w:t>:</w:t>
      </w:r>
    </w:p>
    <w:p w14:paraId="56955641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վեզիրին</w:t>
      </w:r>
      <w:r w:rsidRPr="000C75BD">
        <w:rPr>
          <w:rFonts w:ascii="Sylfaen" w:hAnsi="Sylfaen" w:cs="Tahoma"/>
          <w:lang w:val="hy-AM"/>
        </w:rPr>
        <w:t>։</w:t>
      </w:r>
    </w:p>
    <w:p w14:paraId="3A1ACD36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դղդղալով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հայտնեց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>.—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>.</w:t>
      </w:r>
    </w:p>
    <w:p w14:paraId="313F630A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67C748FA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հնարագետ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իսկույն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աթոռը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հրավիրեց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աթոռին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նստացրեց։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հարցնել</w:t>
      </w:r>
      <w:r w:rsidRPr="000C75BD">
        <w:rPr>
          <w:rFonts w:ascii="Sylfaen" w:hAnsi="Sylfaen" w:cs="Arial"/>
          <w:lang w:val="hy-AM"/>
        </w:rPr>
        <w:t>.</w:t>
      </w:r>
    </w:p>
    <w:p w14:paraId="6347908F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ջղայնացել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չգիտե՞ս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վեզիրն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ուժեղ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աժդահա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հրամայել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մսլահաթով</w:t>
      </w:r>
      <w:r w:rsidRPr="000C75BD">
        <w:rPr>
          <w:rFonts w:ascii="Sylfaen" w:hAnsi="Sylfaen" w:cs="Tahoma"/>
          <w:lang w:val="hy-AM"/>
        </w:rPr>
        <w:t>։</w:t>
      </w:r>
    </w:p>
    <w:p w14:paraId="4B81B3D0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դեպք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կաբինեթում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թխկացրին։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Ուշադրութին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չդարձրի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շարունակեցի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թխկացրին։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Հանկարծ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ուժեղ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թխկացրուց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աժդահա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Ջղայնացած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թխկացնում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ուշադրութին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դարձնում</w:t>
      </w:r>
      <w:r w:rsidRPr="000C75BD">
        <w:rPr>
          <w:rFonts w:ascii="Sylfaen" w:hAnsi="Sylfaen" w:cs="Tahoma"/>
          <w:lang w:val="hy-AM"/>
        </w:rPr>
        <w:t>։</w:t>
      </w:r>
    </w:p>
    <w:p w14:paraId="49DC01B0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խոնարհվեցի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օրումս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վախեցած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խոսկերից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Աթոռ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 w:cs="Tahoma"/>
          <w:lang w:val="hy-AM"/>
        </w:rPr>
        <w:t>։</w:t>
      </w:r>
    </w:p>
    <w:p w14:paraId="18398F96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Tahoma"/>
          <w:lang w:val="hy-AM"/>
        </w:rPr>
        <w:t>։</w:t>
      </w:r>
    </w:p>
    <w:p w14:paraId="73462E61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ըհը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թամքած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ետնես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>:</w:t>
      </w:r>
    </w:p>
    <w:p w14:paraId="666E249D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ծպտալու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կիլոմետր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անտառներով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ուժի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ուժս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հավաքեցի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ազատվեմ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</w:t>
      </w:r>
      <w:r w:rsidRPr="000C75BD">
        <w:rPr>
          <w:rFonts w:ascii="Sylfaen" w:hAnsi="Sylfaen" w:cs="Tahoma"/>
          <w:lang w:val="hy-AM"/>
        </w:rPr>
        <w:t>։</w:t>
      </w:r>
    </w:p>
    <w:p w14:paraId="2A7F9219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դիբավ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էթեն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պատասխանեց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>.—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չէ՞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7B14949B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զարմացած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ուժեղ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դիպչելը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հաշվեց։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նրանից։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բլուլ։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բլլումը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լամփ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ըրևում</w:t>
      </w:r>
      <w:r w:rsidRPr="000C75BD">
        <w:rPr>
          <w:rFonts w:ascii="Sylfaen" w:hAnsi="Sylfaen" w:cs="Tahoma"/>
          <w:lang w:val="hy-AM"/>
        </w:rPr>
        <w:t>։</w:t>
      </w:r>
    </w:p>
    <w:p w14:paraId="5F96021B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գրգռոցն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ըսպասի</w:t>
      </w:r>
      <w:r w:rsidRPr="000C75BD">
        <w:rPr>
          <w:rFonts w:ascii="Sylfaen" w:hAnsi="Sylfaen" w:cs="Tahoma"/>
          <w:lang w:val="hy-AM"/>
        </w:rPr>
        <w:t>։</w:t>
      </w:r>
    </w:p>
    <w:p w14:paraId="18DBB322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գրգռոցն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ամբողջ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Tahoma"/>
          <w:lang w:val="hy-AM"/>
        </w:rPr>
        <w:t>։</w:t>
      </w:r>
    </w:p>
    <w:p w14:paraId="3F73D35A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Վախտիցն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հրոպե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խանչալ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զարմացած</w:t>
      </w:r>
      <w:r w:rsidRPr="000C75BD">
        <w:rPr>
          <w:rFonts w:ascii="Sylfaen" w:hAnsi="Sylfaen" w:cs="Tahoma"/>
          <w:lang w:val="hy-AM"/>
        </w:rPr>
        <w:t>։</w:t>
      </w:r>
    </w:p>
    <w:p w14:paraId="597FFFC8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Tahoma"/>
          <w:lang w:val="hy-AM"/>
        </w:rPr>
        <w:t>։</w:t>
      </w:r>
    </w:p>
    <w:p w14:paraId="1E847E90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գերեզման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էրեթ</w:t>
      </w:r>
      <w:r w:rsidRPr="000C75BD">
        <w:rPr>
          <w:rFonts w:ascii="Sylfaen" w:hAnsi="Sylfaen" w:cs="Tahoma"/>
          <w:lang w:val="hy-AM"/>
        </w:rPr>
        <w:t>։</w:t>
      </w:r>
    </w:p>
    <w:p w14:paraId="5BF82B29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ուժով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փափագը։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թշնամին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խանչալով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գերեզմանումն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կենքին։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խանչալովը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գերեզմանումը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A9C9D5C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մերժեցի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գերեզման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թշնամու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454DA79E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կըսպանեմ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բարցես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Հանկարծ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խանչալը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կատարեցի</w:t>
      </w:r>
      <w:r w:rsidRPr="000C75BD">
        <w:rPr>
          <w:rFonts w:ascii="Sylfaen" w:hAnsi="Sylfaen" w:cs="Tahoma"/>
          <w:lang w:val="hy-AM"/>
        </w:rPr>
        <w:t>։</w:t>
      </w:r>
    </w:p>
    <w:p w14:paraId="4F242007" w14:textId="77777777" w:rsidR="007E7595" w:rsidRPr="000C75BD" w:rsidRDefault="007E7595" w:rsidP="007E759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>, —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էդպես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օրումս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փորձել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աշխարումը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կպատահի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հանգստացի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միտկդ</w:t>
      </w:r>
      <w:r w:rsidRPr="000C75BD">
        <w:rPr>
          <w:rFonts w:ascii="Sylfaen" w:hAnsi="Sylfaen" w:cs="Tahoma"/>
          <w:lang w:val="hy-AM"/>
        </w:rPr>
        <w:t>։</w:t>
      </w:r>
    </w:p>
    <w:p w14:paraId="30097FCB" w14:textId="37ED9F42" w:rsidR="0029620A" w:rsidRPr="007E7595" w:rsidRDefault="007E7595" w:rsidP="007E7595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Թաքավորր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խոնարվեց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խոսկերին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Հավատալի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խոսկերը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ծերունի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7E75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44"/>
    <w:rsid w:val="00103824"/>
    <w:rsid w:val="0029620A"/>
    <w:rsid w:val="004441ED"/>
    <w:rsid w:val="00776144"/>
    <w:rsid w:val="007E46A3"/>
    <w:rsid w:val="007E7595"/>
    <w:rsid w:val="00D3726D"/>
    <w:rsid w:val="00E0278C"/>
    <w:rsid w:val="00F2278E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8EB6"/>
  <w15:chartTrackingRefBased/>
  <w15:docId w15:val="{07C26B19-885A-49FB-96F2-02CECD90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595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6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6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61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61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1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1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61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61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614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6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61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6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61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61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61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6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61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6144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7E7595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7E7595"/>
    <w:rPr>
      <w:color w:val="0066CC"/>
      <w:u w:val="single"/>
    </w:rPr>
  </w:style>
  <w:style w:type="character" w:customStyle="1" w:styleId="ae">
    <w:name w:val="Сноска_"/>
    <w:basedOn w:val="a0"/>
    <w:link w:val="af"/>
    <w:rsid w:val="007E7595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7E759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7E7595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7E7595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7E7595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7E7595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7E7595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7E7595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7E7595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7E7595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7E759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7E7595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7E7595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7E759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7E7595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7E7595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7E7595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7E7595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7E7595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E7595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7E7595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7E7595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7E7595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7E7595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7E7595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7E7595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7E7595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7E7595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7E7595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7E7595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7E7595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7E7595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7E7595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7E7595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7E7595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7E7595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7E7595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7E7595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7E7595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E7595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7E7595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7E7595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7E7595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7E759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7E7595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7E7595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7E7595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7E7595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7E7595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7E7595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7E7595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E7595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7E7595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7E7595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7E7595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7E7595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7E759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7E7595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7E7595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7E7595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7E7595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7E7595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7E7595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7E7595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7E7595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7E7595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7E7595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7E759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7E7595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7E7595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E7595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7E7595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7E7595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7E7595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7E7595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7E7595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7E7595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7E7595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7E7595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E7595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7E7595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7E7595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7E7595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7E7595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7E7595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7E7595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7E7595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7E7595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7E7595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7E7595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7E7595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7E7595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7E7595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7E7595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7E7595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7E7595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7E7595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E7595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7E7595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7E7595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7E7595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7E7595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7E7595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7E7595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7E7595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7E7595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7E7595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7E7595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E7595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7E7595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7E7595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7E7595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7E7595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7E759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7E7595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7E7595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7E759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7E7595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7E7595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7E7595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7E7595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7E7595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7E7595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7E7595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7E7595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7E7595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7E7595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7E7595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7E7595"/>
  </w:style>
  <w:style w:type="character" w:styleId="af9">
    <w:name w:val="footnote reference"/>
    <w:basedOn w:val="a0"/>
    <w:uiPriority w:val="99"/>
    <w:semiHidden/>
    <w:unhideWhenUsed/>
    <w:rsid w:val="007E7595"/>
    <w:rPr>
      <w:vertAlign w:val="superscript"/>
    </w:rPr>
  </w:style>
  <w:style w:type="paragraph" w:styleId="afa">
    <w:name w:val="Normal (Web)"/>
    <w:basedOn w:val="a"/>
    <w:uiPriority w:val="99"/>
    <w:unhideWhenUsed/>
    <w:rsid w:val="007E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7E7595"/>
  </w:style>
  <w:style w:type="character" w:customStyle="1" w:styleId="reference-text">
    <w:name w:val="reference-text"/>
    <w:basedOn w:val="a0"/>
    <w:rsid w:val="007E7595"/>
  </w:style>
  <w:style w:type="character" w:customStyle="1" w:styleId="2d">
    <w:name w:val="Подпись к картинке (2)_"/>
    <w:basedOn w:val="a0"/>
    <w:link w:val="2e"/>
    <w:uiPriority w:val="99"/>
    <w:rsid w:val="007E7595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7E7595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7E759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7E7595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7E7595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7E7595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7E7595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7E759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7E7595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7E7595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7E7595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7E7595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7E7595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7E7595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7E7595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7E7595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7E7595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7E7595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7E7595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7E7595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7E7595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7E7595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7E7595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7E7595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7E7595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7E7595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7E7595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7E7595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7E7595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7E7595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7E7595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7E7595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7E7595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7E7595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7E759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2025-06-18T10:07:00Z</dcterms:created>
  <dcterms:modified xsi:type="dcterms:W3CDTF">2025-06-18T10:08:00Z</dcterms:modified>
</cp:coreProperties>
</file>